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711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Пашаевой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18810586250410007387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672661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18810586250410007387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18810586250410007387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21.06.2025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Пашаеву </w:t>
      </w:r>
      <w:r>
        <w:rPr>
          <w:rStyle w:val="cat-UserDefinedgrp-32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0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0412365400805007112520135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517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C075-6A4F-4495-B518-2F7859DF440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